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Formelle HGB-Schadensanzeige an DPD</w:t>
      </w:r>
    </w:p>
    <w:p>
      <w:r>
        <w:t>[Ihr Firmenname]</w:t>
        <w:br/>
        <w:t>[Ihre Adresse]</w:t>
        <w:br/>
        <w:t>[Ihre PLZ, Ort]</w:t>
        <w:br/>
        <w:t>[Ihre E-Mail-Adresse]</w:t>
        <w:br/>
        <w:t>[Ihre Telefonnummer]</w:t>
        <w:br/>
        <w:br/>
        <w:t>DPD Deutschland GmbH</w:t>
        <w:br/>
        <w:t>Wailandtstraße 1</w:t>
        <w:br/>
        <w:t>63741 Aschaffenburg</w:t>
        <w:br/>
        <w:br/>
        <w:t>22.10.2025</w:t>
      </w:r>
    </w:p>
    <w:p>
      <w:r>
        <w:t>**Betreff:** Formelle Schadensanzeige und Geltendmachung von Ansprüchen nach §§ 421 ff. HGB</w:t>
        <w:br/>
        <w:br/>
      </w:r>
    </w:p>
    <w:p>
      <w:r>
        <w:t>Sehr geehrte Damen und Herren,</w:t>
        <w:br/>
        <w:br/>
        <w:t>hiermit rüge ich formell den Verlust bzw. die Beschädigung der unten genannten Sendung und mache meine Ansprüche nach den §§ 421, 424 und 431 HGB geltend. Die gesetzlichen Fristen sind gewahrt. Diese Anzeige erfolgt ausdrücklich **unter Fristsetzung und Vorbehalt weiterer rechtlicher Schritte.**</w:t>
      </w:r>
    </w:p>
    <w:p>
      <w:pPr>
        <w:pStyle w:val="Heading2"/>
      </w:pPr>
      <w:r>
        <w:t>📦 Sendungsdaten</w:t>
      </w:r>
    </w:p>
    <w:p>
      <w:r>
        <w:t>Sendungsnummer: ________________________________</w:t>
      </w:r>
    </w:p>
    <w:p>
      <w:r>
        <w:t>Versanddatum: _________________________________</w:t>
      </w:r>
    </w:p>
    <w:p>
      <w:r>
        <w:t>Empfänger: ____________________________________</w:t>
      </w:r>
    </w:p>
    <w:p>
      <w:r>
        <w:t>Schadensart / Beschreibung: _____________________</w:t>
      </w:r>
    </w:p>
    <w:p>
      <w:r>
        <w:t>Warenwert (mit Nachweis): _______________________</w:t>
      </w:r>
    </w:p>
    <w:p>
      <w:pPr>
        <w:pStyle w:val="Heading2"/>
      </w:pPr>
      <w:r>
        <w:t>💰 Geltend gemachter Anspruch</w:t>
      </w:r>
    </w:p>
    <w:p>
      <w:r>
        <w:t>Gemäß § 431 HGB schulden Sie Schadensersatz in Höhe des nachgewiesenen Warenwertes bzw. im Rahmen der Haftungsgrenze von 8,33 Sonderziehungsrechten pro Kilogramm. Bitte überweisen Sie den Betrag binnen **5 Werktagen** auf das im Schreiben angegebene Konto.</w:t>
      </w:r>
    </w:p>
    <w:p>
      <w:r>
        <w:t xml:space="preserve">Wir weisen ausdrücklich darauf hin, dass eine weitere Verzögerung der Bearbeitung oder unzureichende Kommunikation als Verletzung Ihrer Pflichten als Frachtführer (§§ 407 ff. HGB) gewertet wird. Sollte innerhalb der Frist keine Rückmeldung oder Zahlung erfolgen, wird ohne weitere Ankündigung ein gerichtliches Mahnverfahren eingeleitet. </w:t>
      </w:r>
    </w:p>
    <w:p>
      <w:pPr>
        <w:pStyle w:val="Heading2"/>
      </w:pPr>
      <w:r>
        <w:t>📎 Beigefügte Nachweise</w:t>
      </w:r>
    </w:p>
    <w:p>
      <w:r>
        <w:t>☐ Fotos des Schadens / Verpackung</w:t>
        <w:br/>
        <w:t>☐ Rechnung oder Lieferschein</w:t>
        <w:br/>
        <w:t>☐ Empfängerbestätigung</w:t>
        <w:br/>
        <w:t>☐ Schriftverkehr mit DPD-Kundenservice</w:t>
      </w:r>
    </w:p>
    <w:p>
      <w:r>
        <w:t>Ich erwarte Ihre schriftliche Eingangsbestätigung sowie die Mitteilung zur Regulierung bis spätestens zum oben genannten Datum + 5 Werktage.</w:t>
        <w:br/>
        <w:br/>
        <w:t>Mit freundlichen Grüßen,</w:t>
        <w:br/>
        <w:br/>
        <w:t>[Unterschrift]</w:t>
        <w:br/>
        <w:t>[Ihr Name / Ihre Funktion]</w:t>
        <w:br/>
        <w:t>[Ihre Firma]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